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水利水电建设监理工程师手册  下  监理细则实例</w:t>
      </w:r>
    </w:p>
    <w:p>
      <w:r>
        <w:rPr>
          <w:rFonts w:ascii="宋体" w:hAnsi="宋体" w:eastAsia="宋体"/>
          <w:sz w:val="24"/>
        </w:rPr>
        <w:t>杨浦生，许春云编著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水利水电建设监理工程师手册  下  监理细则实例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杨浦生，许春云编著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本书出售、求购地址：https://www.jiaokey.com/book/detail/10467895.html</w:t>
      </w:r>
    </w:p>
    <w:p>
      <w:r>
        <w:t>更多相关图书推荐：https://www.jiaokey.com</w:t>
      </w:r>
    </w:p>
    <w:p>
      <w:r>
        <w:t>杨浦生，许春云编著 其他作品：https://www.jiaokey.com/tag/杨浦生，许春云编著.html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关键词搜索：https://www.jiaokey.com/tag/水利水电建设监理工程师手册  下  监理细则实例.html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