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3-7岁儿童能力家庭测试与指导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3-7岁儿童能力家庭测试与指导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本书出售、求购地址：https://www.jiaokey.com/book/detail/10467882.html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3-7岁儿童能力家庭测试与指导.html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