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书名：智慧的增长  如何对孩子进行智力开发</w:t>
      </w:r>
    </w:p>
    <w:p>
      <w:r>
        <w:t>作者：霍力岩主编；郝和平编著</w:t>
      </w:r>
    </w:p>
    <w:p>
      <w:r>
        <w:t>出版社：北京：华夏出版社</w:t>
      </w:r>
    </w:p>
    <w:p>
      <w:r>
        <w:t>出版日期：1994.06</w:t>
      </w:r>
    </w:p>
    <w:p>
      <w:r>
        <w:t>总页数：174</w:t>
      </w:r>
    </w:p>
    <w:p>
      <w:r>
        <w:t>更多请访问教客网: www.jiaokey.com</w:t>
      </w:r>
    </w:p>
    <w:p>
      <w:r>
        <w:t>智慧的增长  如何对孩子进行智力开发 评论地址：https://www.jiaokey.com/book/detail/10467847.html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