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你的孩子的言语  五岁前儿童语言教育实用指南</w:t>
      </w:r>
    </w:p>
    <w:p>
      <w:r>
        <w:rPr>
          <w:rFonts w:ascii="宋体" w:hAnsi="宋体" w:eastAsia="宋体"/>
          <w:sz w:val="24"/>
        </w:rPr>
        <w:t>（美）施赖伯（F.R. Schriber）著；高明译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你的孩子的言语  五岁前儿童语言教育实用指南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（美）施赖伯（F.R. Schriber）著；高明译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本书出售、求购地址：https://www.jiaokey.com/book/detail/10467817.html</w:t>
      </w:r>
    </w:p>
    <w:p>
      <w:r>
        <w:t>更多相关图书推荐：https://www.jiaokey.com</w:t>
      </w:r>
    </w:p>
    <w:p>
      <w:r>
        <w:t>（美）施赖伯（F.R. Schriber）著；高明译 其他作品：https://www.jiaokey.com/tag/（美）施赖伯（F.R. Schriber）著；高明译.html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关键词搜索：https://www.jiaokey.com/tag/你的孩子的言语  五岁前儿童语言教育实用指南.html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