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书名：婴幼儿的正确教养</w:t>
      </w:r>
    </w:p>
    <w:p>
      <w:r>
        <w:t>作者：（苏）Л.Ф.奥斯特洛夫斯卡娅主编；吴凤岗，刘海英译</w:t>
      </w:r>
    </w:p>
    <w:p>
      <w:r>
        <w:t>出版社：北京：科学普及出版社</w:t>
      </w:r>
    </w:p>
    <w:p>
      <w:r>
        <w:t>出版日期：1985.07</w:t>
      </w:r>
    </w:p>
    <w:p>
      <w:r>
        <w:t>总页数：111</w:t>
      </w:r>
    </w:p>
    <w:p>
      <w:r>
        <w:t>更多请访问教客网: www.jiaokey.com</w:t>
      </w:r>
    </w:p>
    <w:p>
      <w:r>
        <w:t>婴幼儿的正确教养 评论地址：https://www.jiaokey.com/book/detail/10467793.html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