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14  新疆·甘肃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14  新疆·甘肃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本书出售、求购地址：https://www.jiaokey.com/book/detail/10467788.html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14  新疆·甘肃.html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