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书名：中国古典文化名篇鉴赏  2  菜根谭</w:t>
      </w:r>
    </w:p>
    <w:p>
      <w:r>
        <w:t>作者：李家秀编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总页数：316</w:t>
      </w:r>
    </w:p>
    <w:p>
      <w:r>
        <w:t>更多请访问教客网: www.jiaokey.com</w:t>
      </w:r>
    </w:p>
    <w:p>
      <w:r>
        <w:t>中国古典文化名篇鉴赏  2  菜根谭 评论地址：https://www.jiaokey.com/book/detail/10467785.html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