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书名：汽车故障异响诊断</w:t>
      </w:r>
    </w:p>
    <w:p>
      <w:r>
        <w:t>作者：董安编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汽车故障异响诊断 评论地址：https://www.jiaokey.com/book/detail/10467779.html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