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服务制胜秘诀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服务制胜秘诀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本书出售、求购地址：https://www.jiaokey.com/book/detail/10467776.html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关键词搜索：https://www.jiaokey.com/tag/服务制胜秘诀.html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