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书名：幼儿的世界  幼儿身心发展的奥秘</w:t>
      </w:r>
    </w:p>
    <w:p>
      <w:r>
        <w:t>作者：王坚红，周欣编著</w:t>
      </w:r>
    </w:p>
    <w:p>
      <w:r>
        <w:t>出版社：北京：华夏出版社</w:t>
      </w:r>
    </w:p>
    <w:p>
      <w:r>
        <w:t>出版日期：1994.06</w:t>
      </w:r>
    </w:p>
    <w:p>
      <w:r>
        <w:t>总页数：241</w:t>
      </w:r>
    </w:p>
    <w:p>
      <w:r>
        <w:t>更多请访问教客网: www.jiaokey.com</w:t>
      </w:r>
    </w:p>
    <w:p>
      <w:r>
        <w:t>幼儿的世界  幼儿身心发展的奥秘 评论地址：https://www.jiaokey.com/book/detail/10467747.html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