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父亲：神话与角色的变换</w:t>
      </w:r>
    </w:p>
    <w:p>
      <w:r>
        <w:rPr>
          <w:rFonts w:ascii="宋体" w:hAnsi="宋体" w:eastAsia="宋体"/>
          <w:sz w:val="24"/>
        </w:rPr>
        <w:t>（美）阿瑟·科尔曼（Arthur Colman），（美）莉比·科尔曼（Libby Colman）著；刘文成，王军译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父亲：神话与角色的变换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（美）阿瑟·科尔曼（Arthur Colman），（美）莉比·科尔曼（Libby Colman）著；刘文成，王军译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本书出售、求购地址：https://www.jiaokey.com/book/detail/10467637.html</w:t>
      </w:r>
    </w:p>
    <w:p>
      <w:r>
        <w:t>更多相关图书推荐：https://www.jiaokey.com</w:t>
      </w:r>
    </w:p>
    <w:p>
      <w:r>
        <w:t>（美）阿瑟·科尔曼（Arthur Colman），（美）莉比·科尔曼（Libby Colman）著；刘文成，王军译 其他作品：https://www.jiaokey.com/tag/（美）阿瑟·科尔曼（Arthur Colman），（美）莉比·科尔曼（Libby Colman）著；刘文成，王军译.html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关键词搜索：https://www.jiaokey.com/tag/父亲：神话与角色的变换.html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