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书名：我们是这样考上清华的  清华学子自述成功之道</w:t>
      </w:r>
    </w:p>
    <w:p>
      <w:r>
        <w:t>作者：志鹏编</w:t>
      </w:r>
    </w:p>
    <w:p>
      <w:r>
        <w:t>出版社：北京：兵器工业出版社</w:t>
      </w:r>
    </w:p>
    <w:p>
      <w:r>
        <w:t>出版日期：2001.06</w:t>
      </w:r>
    </w:p>
    <w:p>
      <w:r>
        <w:t>总页数：386</w:t>
      </w:r>
    </w:p>
    <w:p>
      <w:r>
        <w:t>更多请访问教客网: www.jiaokey.com</w:t>
      </w:r>
    </w:p>
    <w:p>
      <w:r>
        <w:t>我们是这样考上清华的  清华学子自述成功之道 评论地址：https://www.jiaokey.com/book/detail/10467608.html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