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日本沥青路面规范</w:t>
      </w:r>
    </w:p>
    <w:p>
      <w:r>
        <w:rPr>
          <w:rFonts w:ascii="宋体" w:hAnsi="宋体" w:eastAsia="宋体"/>
          <w:sz w:val="24"/>
        </w:rPr>
        <w:t>日本道路协会著；周庆桐等译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日本沥青路面规范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日本道路协会著；周庆桐等译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本书出售、求购地址：https://www.jiaokey.com/book/detail/10467581.html</w:t>
      </w:r>
    </w:p>
    <w:p>
      <w:r>
        <w:t>更多相关图书推荐：https://www.jiaokey.com</w:t>
      </w:r>
    </w:p>
    <w:p>
      <w:r>
        <w:t>日本道路协会著；周庆桐等译 其他作品：https://www.jiaokey.com/tag/日本道路协会著；周庆桐等译.html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关键词搜索：https://www.jiaokey.com/tag/日本沥青路面规范.html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