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地理</w:t>
      </w:r>
    </w:p>
    <w:p>
      <w:r>
        <w:t>作者：夏慰曾，张洪编著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成人高考每日一试  地理 评论地址：https://www.jiaokey.com/book/detail/10467567.html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