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以案施教  警钟长鸣  胡长清案件警示教育材料</w:t>
      </w:r>
    </w:p>
    <w:p>
      <w:r>
        <w:rPr>
          <w:rFonts w:ascii="宋体" w:hAnsi="宋体" w:eastAsia="宋体"/>
          <w:sz w:val="24"/>
        </w:rPr>
        <w:t>中央纪委宣传教育室等编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以案施教  警钟长鸣  胡长清案件警示教育材料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本书出售、求购地址：https://www.jiaokey.com/book/detail/10467537.html</w:t>
      </w:r>
    </w:p>
    <w:p>
      <w:r>
        <w:t>更多相关图书推荐：https://www.jiaokey.com</w:t>
      </w:r>
    </w:p>
    <w:p>
      <w:r>
        <w:t>中央纪委宣传教育室等编 其他作品：https://www.jiaokey.com/tag/中央纪委宣传教育室等编.html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关键词搜索：https://www.jiaokey.com/tag/以案施教  警钟长鸣  胡长清案件警示教育材料.html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