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书名：课堂中的皮格马利翁  教师期望与学生智力发展</w:t>
      </w:r>
    </w:p>
    <w:p>
      <w:r>
        <w:t>作者：（美）罗森塔尔《Rosen-thal R.》，（美）雅谷布森（Jacobson L.）著；唐晓杰，崔允漷译</w:t>
      </w:r>
    </w:p>
    <w:p>
      <w:r>
        <w:t>出版社：北京:人民教育出版社,1998.03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课堂中的皮格马利翁  教师期望与学生智力发展 评论地址：https://www.jiaokey.com/book/detail/10467533.html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