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书名：论列宁的合作社计划及其在苏联的实现</w:t>
      </w:r>
    </w:p>
    <w:p>
      <w:r>
        <w:t>作者：伊林著  志刚  石础  基俊等译</w:t>
      </w:r>
    </w:p>
    <w:p>
      <w:r>
        <w:t>出版社：中华书局股份有限公司</w:t>
      </w:r>
    </w:p>
    <w:p>
      <w:r>
        <w:t>出版日期：1954年03月</w:t>
      </w:r>
    </w:p>
    <w:p>
      <w:r>
        <w:t>总页数：143</w:t>
      </w:r>
    </w:p>
    <w:p>
      <w:r>
        <w:t>更多请访问教客网: www.jiaokey.com</w:t>
      </w:r>
    </w:p>
    <w:p>
      <w:r>
        <w:t>论列宁的合作社计划及其在苏联的实现 评论地址：https://www.jiaokey.com/book/detail/10467522.html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