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书名：你的富有与我的并不相同  来自美国富有人士的成功思考</w:t>
      </w:r>
    </w:p>
    <w:p>
      <w:r>
        <w:t>作者：赵艳波编著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总页数：409</w:t>
      </w:r>
    </w:p>
    <w:p>
      <w:r>
        <w:t>更多请访问教客网: www.jiaokey.com</w:t>
      </w:r>
    </w:p>
    <w:p>
      <w:r>
        <w:t>你的富有与我的并不相同  来自美国富有人士的成功思考 评论地址：https://www.jiaokey.com/book/detail/10467499.html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