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书名：铁流千里  中原东路突围纪事</w:t>
      </w:r>
    </w:p>
    <w:p>
      <w:r>
        <w:t>作者：《铁流千里》编写组编</w:t>
      </w:r>
    </w:p>
    <w:p>
      <w:r>
        <w:t>出版社：成都：四川人民出版社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铁流千里  中原东路突围纪事 评论地址：https://www.jiaokey.com/book/detail/10467480.html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