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书名：文化素质教育理论与实践  第二次全国大学生文化素质教育试点院校工作会议文集</w:t>
      </w:r>
    </w:p>
    <w:p>
      <w:r>
        <w:t>作者：湖南大学编</w:t>
      </w:r>
    </w:p>
    <w:p>
      <w:r>
        <w:t>出版社：长沙：湖南大学出版社</w:t>
      </w:r>
    </w:p>
    <w:p>
      <w:r>
        <w:t>出版日期：1997.04</w:t>
      </w:r>
    </w:p>
    <w:p>
      <w:r>
        <w:t>总页数：518</w:t>
      </w:r>
    </w:p>
    <w:p>
      <w:r>
        <w:t>更多请访问教客网: www.jiaokey.com</w:t>
      </w:r>
    </w:p>
    <w:p>
      <w:r>
        <w:t>文化素质教育理论与实践  第二次全国大学生文化素质教育试点院校工作会议文集 评论地址：https://www.jiaokey.com/book/detail/10467400.html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