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归去来  短篇小说集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归去来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本书出售、求购地址：https://www.jiaokey.com/book/detail/10467381.html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关键词搜索：https://www.jiaokey.com/tag/归去来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