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苏维埃社会主义文化的发展</w:t>
      </w:r>
    </w:p>
    <w:p>
      <w:r>
        <w:rPr>
          <w:rFonts w:ascii="宋体" w:hAnsi="宋体" w:eastAsia="宋体"/>
          <w:sz w:val="24"/>
        </w:rPr>
        <w:t>（苏）日尔诺夫著；何思源译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苏维埃社会主义文化的发展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（苏）日尔诺夫著；何思源译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本书出售、求购地址：https://www.jiaokey.com/book/detail/10467379.html</w:t>
      </w:r>
    </w:p>
    <w:p>
      <w:r>
        <w:t>更多相关图书推荐：https://www.jiaokey.com</w:t>
      </w:r>
    </w:p>
    <w:p>
      <w:r>
        <w:t>（苏）日尔诺夫著；何思源译 其他作品：https://www.jiaokey.com/tag/（苏）日尔诺夫著；何思源译.html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关键词搜索：https://www.jiaokey.com/tag/苏维埃社会主义文化的发展.html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