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测测你适合干什么  心理自测与职业选择</w:t>
      </w:r>
    </w:p>
    <w:p>
      <w:r>
        <w:rPr>
          <w:rFonts w:ascii="宋体" w:hAnsi="宋体" w:eastAsia="宋体"/>
          <w:sz w:val="24"/>
        </w:rPr>
        <w:t>傅兴国，杨秀梅编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测测你适合干什么  心理自测与职业选择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傅兴国，杨秀梅编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本书出售、求购地址：https://www.jiaokey.com/book/detail/10467338.html</w:t>
      </w:r>
    </w:p>
    <w:p>
      <w:r>
        <w:t>更多相关图书推荐：https://www.jiaokey.com</w:t>
      </w:r>
    </w:p>
    <w:p>
      <w:r>
        <w:t>傅兴国，杨秀梅编 其他作品：https://www.jiaokey.com/tag/傅兴国，杨秀梅编.html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关键词搜索：https://www.jiaokey.com/tag/测测你适合干什么  心理自测与职业选择.html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