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大预言  未来500年</w:t>
      </w:r>
    </w:p>
    <w:p>
      <w:r>
        <w:rPr>
          <w:rFonts w:ascii="宋体" w:hAnsi="宋体" w:eastAsia="宋体"/>
          <w:sz w:val="24"/>
        </w:rPr>
        <w:t>（英）阿德里安·贝里（Adrian Berry）著；田之秋译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大预言  未来500年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（英）阿德里安·贝里（Adrian Berry）著；田之秋译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本书出售、求购地址：https://www.jiaokey.com/book/detail/10467277.html</w:t>
      </w:r>
    </w:p>
    <w:p>
      <w:r>
        <w:t>更多相关图书推荐：https://www.jiaokey.com</w:t>
      </w:r>
    </w:p>
    <w:p>
      <w:r>
        <w:t>（英）阿德里安·贝里（Adrian Berry）著；田之秋译 其他作品：https://www.jiaokey.com/tag/（英）阿德里安·贝里（Adrian Berry）著；田之秋译.html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关键词搜索：https://www.jiaokey.com/tag/大预言  未来500年.html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