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沙俄帝国是欧洲1948年革命最危险的敌人</w:t>
      </w:r>
    </w:p>
    <w:p>
      <w:r>
        <w:rPr>
          <w:rFonts w:ascii="宋体" w:hAnsi="宋体" w:eastAsia="宋体"/>
          <w:sz w:val="24"/>
        </w:rPr>
        <w:t>内蒙古大学，周呈芳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7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沙俄帝国是欧洲1948年革命最危险的敌人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内蒙古大学，周呈芳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本书出售、求购地址：https://www.jiaokey.com/book/detail/10467273.html</w:t>
      </w:r>
    </w:p>
    <w:p>
      <w:r>
        <w:t>更多相关图书推荐：https://www.jiaokey.com</w:t>
      </w:r>
    </w:p>
    <w:p>
      <w:r>
        <w:t>内蒙古大学，周呈芳 其他作品：https://www.jiaokey.com/tag/内蒙古大学，周呈芳.html</w:t>
      </w:r>
    </w:p>
    <w:p>
      <w:r>
        <w:t>关键词搜索：https://www.jiaokey.com/tag/沙俄帝国是欧洲1948年革命最危险的敌人.html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