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书名：针式打印机原理及维修</w:t>
      </w:r>
    </w:p>
    <w:p>
      <w:r>
        <w:t>作者：赵继文，孙彩贤，王典金等编著</w:t>
      </w:r>
    </w:p>
    <w:p>
      <w:r>
        <w:t>出版社：西安：西安电子科技大学出版社</w:t>
      </w:r>
    </w:p>
    <w:p>
      <w:r>
        <w:t>出版日期：1993.07</w:t>
      </w:r>
    </w:p>
    <w:p>
      <w:r>
        <w:t>总页数：321</w:t>
      </w:r>
    </w:p>
    <w:p>
      <w:r>
        <w:t>更多请访问教客网: www.jiaokey.com</w:t>
      </w:r>
    </w:p>
    <w:p>
      <w:r>
        <w:t>针式打印机原理及维修 评论地址：https://www.jiaokey.com/book/detail/10467263.html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