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书名：科技文明的代价  科技发展的负面效应与对策研究</w:t>
      </w:r>
    </w:p>
    <w:p>
      <w:r>
        <w:t>作者：徐飞，张秉伦，胡化凯等著</w:t>
      </w:r>
    </w:p>
    <w:p>
      <w:r>
        <w:t>出版社：济南：山东教育出版社</w:t>
      </w:r>
    </w:p>
    <w:p>
      <w:r>
        <w:t>出版日期：1999.02</w:t>
      </w:r>
    </w:p>
    <w:p>
      <w:r>
        <w:t>总页数：490</w:t>
      </w:r>
    </w:p>
    <w:p>
      <w:r>
        <w:t>更多请访问教客网: www.jiaokey.com</w:t>
      </w:r>
    </w:p>
    <w:p>
      <w:r>
        <w:t>科技文明的代价  科技发展的负面效应与对策研究 评论地址：https://www.jiaokey.com/book/detail/10467207.html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