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书名：历代名相智慧今用</w:t>
      </w:r>
    </w:p>
    <w:p>
      <w:r>
        <w:t>作者：宋树理编著</w:t>
      </w:r>
    </w:p>
    <w:p>
      <w:r>
        <w:t>出版社：北京：金城出版社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历代名相智慧今用 评论地址：https://www.jiaokey.com/book/detail/10467194.html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