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汽车自动变速器与变速驱动桥</w:t>
      </w:r>
    </w:p>
    <w:p>
      <w:r>
        <w:rPr>
          <w:rFonts w:ascii="宋体" w:hAnsi="宋体" w:eastAsia="宋体"/>
          <w:sz w:val="24"/>
        </w:rPr>
        <w:t>（美）J.厄尔贾维克（Jack Erjavec）著；韩爱民等译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汽车自动变速器与变速驱动桥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（美）J.厄尔贾维克（Jack Erjavec）著；韩爱民等译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本书出售、求购地址：https://www.jiaokey.com/book/detail/10467192.html</w:t>
      </w:r>
    </w:p>
    <w:p>
      <w:r>
        <w:t>更多相关图书推荐：https://www.jiaokey.com</w:t>
      </w:r>
    </w:p>
    <w:p>
      <w:r>
        <w:t>（美）J.厄尔贾维克（Jack Erjavec）著；韩爱民等译 其他作品：https://www.jiaokey.com/tag/（美）J.厄尔贾维克（Jack Erjavec）著；韩爱民等译.html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关键词搜索：https://www.jiaokey.com/tag/汽车自动变速器与变速驱动桥.html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