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书名：科学的幼儿启蒙教育法  蒙特梭利教学法理论与方法简介</w:t>
      </w:r>
    </w:p>
    <w:p>
      <w:r>
        <w:t>作者：单伟儒著</w:t>
      </w:r>
    </w:p>
    <w:p>
      <w:r>
        <w:t>出版社：银川：宁夏人民出版社</w:t>
      </w:r>
    </w:p>
    <w:p>
      <w:r>
        <w:t>出版日期：1992.03</w:t>
      </w:r>
    </w:p>
    <w:p>
      <w:r>
        <w:t>总页数：100</w:t>
      </w:r>
    </w:p>
    <w:p>
      <w:r>
        <w:t>更多请访问教客网: www.jiaokey.com</w:t>
      </w:r>
    </w:p>
    <w:p>
      <w:r>
        <w:t>科学的幼儿启蒙教育法  蒙特梭利教学法理论与方法简介 评论地址：https://www.jiaokey.com/book/detail/10467187.html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