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书名：巴渠英烈</w:t>
      </w:r>
    </w:p>
    <w:p>
      <w:r>
        <w:t>作者：中共达县地委党史工委，达县地区民政局编著</w:t>
      </w:r>
    </w:p>
    <w:p>
      <w:r>
        <w:t>出版社：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巴渠英烈 评论地址：https://www.jiaokey.com/book/detail/10467186.html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