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戴尔·卡耐基如是说  一生的突破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戴尔·卡耐基如是说  一生的突破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本书出售、求购地址：https://www.jiaokey.com/book/detail/10467173.html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关键词搜索：https://www.jiaokey.com/tag/戴尔·卡耐基如是说  一生的突破.html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