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书名：梦案</w:t>
      </w:r>
    </w:p>
    <w:p>
      <w:r>
        <w:t>作者：韩少功著</w:t>
      </w:r>
    </w:p>
    <w:p>
      <w:r>
        <w:t>出版社：济南:山东文艺出版社,2001.03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梦案 评论地址：https://www.jiaokey.com/book/detail/10467155.html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