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书名：卡耐基读书笔记</w:t>
      </w:r>
    </w:p>
    <w:p>
      <w:r>
        <w:t>作者：李海峰编</w:t>
      </w:r>
    </w:p>
    <w:p>
      <w:r>
        <w:t>出版社：沈阳：沈阳出版社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卡耐基读书笔记 评论地址：https://www.jiaokey.com/book/detail/10467154.html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