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泰普思科预言  21世纪人类生活新模式</w:t>
      </w:r>
    </w:p>
    <w:p>
      <w:r>
        <w:rPr>
          <w:rFonts w:ascii="宋体" w:hAnsi="宋体" w:eastAsia="宋体"/>
          <w:sz w:val="24"/>
        </w:rPr>
        <w:t>（美）唐·泰普思科（Don Tapscott）著；卓秀娟，陈佳伶译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泰普思科预言  21世纪人类生活新模式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（美）唐·泰普思科（Don Tapscott）著；卓秀娟，陈佳伶译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本书出售、求购地址：https://www.jiaokey.com/book/detail/10467147.html</w:t>
      </w:r>
    </w:p>
    <w:p>
      <w:r>
        <w:t>更多相关图书推荐：https://www.jiaokey.com</w:t>
      </w:r>
    </w:p>
    <w:p>
      <w:r>
        <w:t>（美）唐·泰普思科（Don Tapscott）著；卓秀娟，陈佳伶译 其他作品：https://www.jiaokey.com/tag/（美）唐·泰普思科（Don Tapscott）著；卓秀娟，陈佳伶译.html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关键词搜索：https://www.jiaokey.com/tag/泰普思科预言  21世纪人类生活新模式.html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