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书名：管理学历史与现状</w:t>
      </w:r>
    </w:p>
    <w:p>
      <w:r>
        <w:t>作者：（美）阿尔弗雷德·D.小钱德勒（Alfred D.Chandler，Jr.）等著；郭斌主译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总页数：527</w:t>
      </w:r>
    </w:p>
    <w:p>
      <w:r>
        <w:t>更多请访问教客网: www.jiaokey.com</w:t>
      </w:r>
    </w:p>
    <w:p>
      <w:r>
        <w:t>管理学历史与现状 评论地址：https://www.jiaokey.com/book/detail/10467114.html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