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书名：寂静的春天  续篇</w:t>
      </w:r>
    </w:p>
    <w:p>
      <w:r>
        <w:t>作者:（美）格雷厄姆（Graham，F.Jr.）著；罗进德，薛励廉译</w:t>
      </w:r>
    </w:p>
    <w:p>
      <w:r>
        <w:t>出版社:北京：科学技术文献出版社</w:t>
      </w:r>
    </w:p>
    <w:p>
      <w:r>
        <w:t>出版日期：1988.09</w:t>
      </w:r>
    </w:p>
    <w:p>
      <w:r>
        <w:t>总页数：259</w:t>
      </w:r>
    </w:p>
    <w:p>
      <w:r>
        <w:t>更多请访问教客网:www.jiaokey.com</w:t>
      </w:r>
    </w:p>
    <w:p>
      <w:r>
        <w:t>寂静的春天  续篇评论地址：https://www.jiaokey.com/book/detail/10467092.html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