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11  广西·云南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11  广西·云南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本书出售、求购地址：https://www.jiaokey.com/book/detail/10467088.html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11  广西·云南.html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