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书名：儿童不良心理和行为的矫正</w:t>
      </w:r>
    </w:p>
    <w:p>
      <w:r>
        <w:t>作者：刘丽主编；鞠ue743华等编写</w:t>
      </w:r>
    </w:p>
    <w:p>
      <w:r>
        <w:t>出版社：北京：科学普及出版社</w:t>
      </w:r>
    </w:p>
    <w:p>
      <w:r>
        <w:t>出版日期：1991.03</w:t>
      </w:r>
    </w:p>
    <w:p>
      <w:r>
        <w:t>总页数：206</w:t>
      </w:r>
    </w:p>
    <w:p>
      <w:r>
        <w:t>更多请访问教客网: www.jiaokey.com</w:t>
      </w:r>
    </w:p>
    <w:p>
      <w:r>
        <w:t>儿童不良心理和行为的矫正 评论地址：https://www.jiaokey.com/book/detail/10467074.html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