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中国让战争走开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中国让战争走开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本书出售、求购地址：https://www.jiaokey.com/book/detail/10467051.html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关键词搜索：https://www.jiaokey.com/tag/中国让战争走开.html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