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书名：苏维埃塔吉克斯坦游记</w:t>
      </w:r>
    </w:p>
    <w:p>
      <w:r>
        <w:t>作者：（苏）鲁克尼茨基（П.Лукницкий）著；樟林译</w:t>
      </w:r>
    </w:p>
    <w:p>
      <w:r>
        <w:t>出版社：时代出版社</w:t>
      </w:r>
    </w:p>
    <w:p>
      <w:r>
        <w:t>出版日期：1957.01</w:t>
      </w:r>
    </w:p>
    <w:p>
      <w:r>
        <w:t>总页数：206</w:t>
      </w:r>
    </w:p>
    <w:p>
      <w:r>
        <w:t>更多请访问教客网: www.jiaokey.com</w:t>
      </w:r>
    </w:p>
    <w:p>
      <w:r>
        <w:t>苏维埃塔吉克斯坦游记 评论地址：https://www.jiaokey.com/book/detail/10467050.html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