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书名：对策论  竞争的数学模型和应用</w:t>
      </w:r>
    </w:p>
    <w:p>
      <w:r>
        <w:t>作者：王荫清，张华安编著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总页数：257</w:t>
      </w:r>
    </w:p>
    <w:p>
      <w:r>
        <w:t>更多请访问教客网: www.jiaokey.com</w:t>
      </w:r>
    </w:p>
    <w:p>
      <w:r>
        <w:t>对策论  竞争的数学模型和应用 评论地址：https://www.jiaokey.com/book/detail/10467038.html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