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中国名律师辩护词代理词精选  谭向北专辑</w:t>
      </w:r>
    </w:p>
    <w:p>
      <w:r>
        <w:rPr>
          <w:rFonts w:ascii="宋体" w:hAnsi="宋体" w:eastAsia="宋体"/>
          <w:sz w:val="24"/>
        </w:rPr>
        <w:t>谭向北著（重庆民顺律师事务所）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中国名律师辩护词代理词精选  谭向北专辑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谭向北著（重庆民顺律师事务所）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本书出售、求购地址：https://www.jiaokey.com/book/detail/10467027.html</w:t>
      </w:r>
    </w:p>
    <w:p>
      <w:r>
        <w:t>更多相关图书推荐：https://www.jiaokey.com</w:t>
      </w:r>
    </w:p>
    <w:p>
      <w:r>
        <w:t>谭向北著（重庆民顺律师事务所） 其他作品：https://www.jiaokey.com/tag/谭向北著（重庆民顺律师事务所）.html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关键词搜索：https://www.jiaokey.com/tag/中国名律师辩护词代理词精选  谭向北专辑.html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