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书名：国朝先正事略  清代1108人传记  上</w:t>
      </w:r>
    </w:p>
    <w:p>
      <w:r>
        <w:t>作者：（清）李元度著；易孟醇点校</w:t>
      </w:r>
    </w:p>
    <w:p>
      <w:r>
        <w:t>出版社：长沙：岳麓书社</w:t>
      </w:r>
    </w:p>
    <w:p>
      <w:r>
        <w:t>出版日期：1991.05</w:t>
      </w:r>
    </w:p>
    <w:p>
      <w:r>
        <w:t>总页数：670</w:t>
      </w:r>
    </w:p>
    <w:p>
      <w:r>
        <w:t>更多请访问教客网: www.jiaokey.com</w:t>
      </w:r>
    </w:p>
    <w:p>
      <w:r>
        <w:t>国朝先正事略  清代1108人传记  上 评论地址：https://www.jiaokey.com/book/detail/10467012.html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