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拿破仑·希尔如是说  一生的基石  拿破仑·希尔欧美巡回精彩报告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拿破仑·希尔如是说  一生的基石  拿破仑·希尔欧美巡回精彩报告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本书出售、求购地址：https://www.jiaokey.com/book/detail/10466999.html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关键词搜索：https://www.jiaokey.com/tag/拿破仑·希尔如是说  一生的基石  拿破仑·希尔欧美巡回精彩报告.html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