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中华散文珍藏本  邵燕祥卷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中华散文珍藏本  邵燕祥卷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本书出售、求购地址：https://www.jiaokey.com/book/detail/10466982.html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关键词搜索：https://www.jiaokey.com/tag/中华散文珍藏本  邵燕祥卷.html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