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书名：升华你的生命  做自己心灵的舵手</w:t>
      </w:r>
    </w:p>
    <w:p>
      <w:r>
        <w:t>作者：文源编著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升华你的生命  做自己心灵的舵手 评论地址：https://www.jiaokey.com/book/detail/10466965.html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