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书名：往事回眸  20世纪新疆图片纪实  第1辑</w:t>
      </w:r>
    </w:p>
    <w:p>
      <w:r>
        <w:t>作者：樊矫健主编</w:t>
      </w:r>
    </w:p>
    <w:p>
      <w:r>
        <w:t>出版社：乌鲁木齐：新疆美术摄影出版社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往事回眸  20世纪新疆图片纪实  第1辑 评论地址：https://www.jiaokey.com/book/detail/10466962.html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