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书名：图书馆用户教育</w:t>
      </w:r>
    </w:p>
    <w:p>
      <w:r>
        <w:t>作者：Nancy Fjallbrant Ian Malley著；李雪峰 毕强 张宏钧等译</w:t>
      </w:r>
    </w:p>
    <w:p>
      <w:r>
        <w:t>出版社：全国高等学校图书情报工作委员会</w:t>
      </w:r>
    </w:p>
    <w:p>
      <w:r>
        <w:t>出版日期：1988.06</w:t>
      </w:r>
    </w:p>
    <w:p>
      <w:r>
        <w:t>总页数：211</w:t>
      </w:r>
    </w:p>
    <w:p>
      <w:r>
        <w:t>更多请访问教客网: www.jiaokey.com</w:t>
      </w:r>
    </w:p>
    <w:p>
      <w:r>
        <w:t>图书馆用户教育 评论地址：https://www.jiaokey.com/book/detail/10466825.html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