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书名：军事辩证法的光辉范例</w:t>
      </w:r>
    </w:p>
    <w:p>
      <w:r>
        <w:t>作者：中国人民解放军信阳陆军学校，郑州高射炮兵学校，郑州测绘学院编写组</w:t>
      </w:r>
    </w:p>
    <w:p>
      <w:r>
        <w:t>出版社：郑州：河南人民出版社</w:t>
      </w:r>
    </w:p>
    <w:p>
      <w:r>
        <w:t>出版日期：1982.05</w:t>
      </w:r>
    </w:p>
    <w:p>
      <w:r>
        <w:t>总页数：260</w:t>
      </w:r>
    </w:p>
    <w:p>
      <w:r>
        <w:t>更多请访问教客网: www.jiaokey.com</w:t>
      </w:r>
    </w:p>
    <w:p>
      <w:r>
        <w:t>军事辩证法的光辉范例 评论地址：https://www.jiaokey.com/book/detail/10466812.html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